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537D" w14:textId="77777777" w:rsidR="00B729C0" w:rsidRDefault="00000000">
      <w:pPr>
        <w:pStyle w:val="Heading1"/>
      </w:pPr>
      <w:r>
        <w:t>The Art of Collage – Student Achievement &amp; Assessment Tracker</w:t>
      </w:r>
    </w:p>
    <w:p w14:paraId="4D20B7AE" w14:textId="77777777" w:rsidR="00B729C0" w:rsidRDefault="00000000">
      <w:pPr>
        <w:pStyle w:val="Heading2"/>
      </w:pPr>
      <w:r>
        <w:t>Learning Outcomes &amp; Assessment Criteria</w:t>
      </w:r>
    </w:p>
    <w:p w14:paraId="7B335CCF" w14:textId="563A4975" w:rsidR="00B729C0" w:rsidRDefault="00000000">
      <w:r>
        <w:t>- Explores and applies collage techniques using a range of materials (AC9AVA10D01)</w:t>
      </w:r>
      <w:r>
        <w:br/>
        <w:t>- Develops personal expression through composition and layered imagery</w:t>
      </w:r>
      <w:r>
        <w:br/>
        <w:t>- Responds to artists and artworks using visual and written reflection</w:t>
      </w:r>
      <w:r>
        <w:br/>
        <w:t>- Evaluates feedback and refines work (AC9AVA10C01)</w:t>
      </w:r>
      <w:r>
        <w:br/>
        <w:t xml:space="preserve">- Demonstrates planning, </w:t>
      </w:r>
      <w:r w:rsidR="00FB08B6">
        <w:t>experimentation,</w:t>
      </w:r>
      <w:r>
        <w:t xml:space="preserve"> and reflection across tasks</w:t>
      </w:r>
    </w:p>
    <w:p w14:paraId="7CDA5762" w14:textId="77777777" w:rsidR="00FB08B6" w:rsidRDefault="00FB08B6"/>
    <w:p w14:paraId="7C7C5FCA" w14:textId="77777777" w:rsidR="00B729C0" w:rsidRDefault="00000000">
      <w:pPr>
        <w:pStyle w:val="Heading2"/>
      </w:pPr>
      <w:r>
        <w:t>Student Progress Tracker</w:t>
      </w:r>
    </w:p>
    <w:tbl>
      <w:tblPr>
        <w:tblStyle w:val="TableGrid"/>
        <w:tblW w:w="14620" w:type="dxa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4"/>
        <w:gridCol w:w="2924"/>
      </w:tblGrid>
      <w:tr w:rsidR="00FB08B6" w14:paraId="4179738F" w14:textId="77777777" w:rsidTr="00FB08B6">
        <w:trPr>
          <w:trHeight w:val="732"/>
        </w:trPr>
        <w:tc>
          <w:tcPr>
            <w:tcW w:w="2924" w:type="dxa"/>
          </w:tcPr>
          <w:p w14:paraId="4A73CC7B" w14:textId="77777777" w:rsidR="00FB08B6" w:rsidRDefault="00FB08B6">
            <w:r>
              <w:rPr>
                <w:b/>
                <w:sz w:val="20"/>
              </w:rPr>
              <w:t>Student Name</w:t>
            </w:r>
          </w:p>
        </w:tc>
        <w:tc>
          <w:tcPr>
            <w:tcW w:w="2924" w:type="dxa"/>
          </w:tcPr>
          <w:p w14:paraId="0AA6C9D6" w14:textId="77777777" w:rsidR="00FB08B6" w:rsidRDefault="00FB08B6">
            <w:r>
              <w:rPr>
                <w:b/>
                <w:sz w:val="20"/>
              </w:rPr>
              <w:t>Personal Expression</w:t>
            </w:r>
          </w:p>
        </w:tc>
        <w:tc>
          <w:tcPr>
            <w:tcW w:w="2924" w:type="dxa"/>
          </w:tcPr>
          <w:p w14:paraId="3B99CC04" w14:textId="77777777" w:rsidR="00FB08B6" w:rsidRDefault="00FB08B6">
            <w:r>
              <w:rPr>
                <w:b/>
                <w:sz w:val="20"/>
              </w:rPr>
              <w:t>Use of Technique</w:t>
            </w:r>
          </w:p>
        </w:tc>
        <w:tc>
          <w:tcPr>
            <w:tcW w:w="2924" w:type="dxa"/>
          </w:tcPr>
          <w:p w14:paraId="163494EA" w14:textId="77777777" w:rsidR="00FB08B6" w:rsidRDefault="00FB08B6">
            <w:r>
              <w:rPr>
                <w:b/>
                <w:sz w:val="20"/>
              </w:rPr>
              <w:t>Responds to Feedback</w:t>
            </w:r>
          </w:p>
        </w:tc>
        <w:tc>
          <w:tcPr>
            <w:tcW w:w="2924" w:type="dxa"/>
          </w:tcPr>
          <w:p w14:paraId="7A419837" w14:textId="77777777" w:rsidR="00FB08B6" w:rsidRDefault="00FB08B6">
            <w:r>
              <w:rPr>
                <w:b/>
                <w:sz w:val="20"/>
              </w:rPr>
              <w:t>Comments</w:t>
            </w:r>
          </w:p>
        </w:tc>
      </w:tr>
      <w:tr w:rsidR="00FB08B6" w14:paraId="12980F90" w14:textId="77777777" w:rsidTr="00FB08B6">
        <w:trPr>
          <w:trHeight w:val="396"/>
        </w:trPr>
        <w:tc>
          <w:tcPr>
            <w:tcW w:w="2924" w:type="dxa"/>
          </w:tcPr>
          <w:p w14:paraId="6B531F45" w14:textId="77777777" w:rsidR="00FB08B6" w:rsidRDefault="00FB08B6"/>
        </w:tc>
        <w:tc>
          <w:tcPr>
            <w:tcW w:w="2924" w:type="dxa"/>
          </w:tcPr>
          <w:p w14:paraId="2048BAE5" w14:textId="77777777" w:rsidR="00FB08B6" w:rsidRDefault="00FB08B6"/>
        </w:tc>
        <w:tc>
          <w:tcPr>
            <w:tcW w:w="2924" w:type="dxa"/>
          </w:tcPr>
          <w:p w14:paraId="2136B23E" w14:textId="77777777" w:rsidR="00FB08B6" w:rsidRDefault="00FB08B6"/>
        </w:tc>
        <w:tc>
          <w:tcPr>
            <w:tcW w:w="2924" w:type="dxa"/>
          </w:tcPr>
          <w:p w14:paraId="4A60C033" w14:textId="77777777" w:rsidR="00FB08B6" w:rsidRDefault="00FB08B6"/>
        </w:tc>
        <w:tc>
          <w:tcPr>
            <w:tcW w:w="2924" w:type="dxa"/>
          </w:tcPr>
          <w:p w14:paraId="7CBA4FE5" w14:textId="77777777" w:rsidR="00FB08B6" w:rsidRDefault="00FB08B6"/>
        </w:tc>
      </w:tr>
      <w:tr w:rsidR="00FB08B6" w14:paraId="04B65506" w14:textId="77777777" w:rsidTr="00FB08B6">
        <w:trPr>
          <w:trHeight w:val="426"/>
        </w:trPr>
        <w:tc>
          <w:tcPr>
            <w:tcW w:w="2924" w:type="dxa"/>
          </w:tcPr>
          <w:p w14:paraId="6E99B517" w14:textId="77777777" w:rsidR="00FB08B6" w:rsidRDefault="00FB08B6"/>
        </w:tc>
        <w:tc>
          <w:tcPr>
            <w:tcW w:w="2924" w:type="dxa"/>
          </w:tcPr>
          <w:p w14:paraId="66A508F8" w14:textId="77777777" w:rsidR="00FB08B6" w:rsidRDefault="00FB08B6"/>
        </w:tc>
        <w:tc>
          <w:tcPr>
            <w:tcW w:w="2924" w:type="dxa"/>
          </w:tcPr>
          <w:p w14:paraId="645605B5" w14:textId="77777777" w:rsidR="00FB08B6" w:rsidRDefault="00FB08B6"/>
        </w:tc>
        <w:tc>
          <w:tcPr>
            <w:tcW w:w="2924" w:type="dxa"/>
          </w:tcPr>
          <w:p w14:paraId="5325D502" w14:textId="77777777" w:rsidR="00FB08B6" w:rsidRDefault="00FB08B6"/>
        </w:tc>
        <w:tc>
          <w:tcPr>
            <w:tcW w:w="2924" w:type="dxa"/>
          </w:tcPr>
          <w:p w14:paraId="6D6988E9" w14:textId="77777777" w:rsidR="00FB08B6" w:rsidRDefault="00FB08B6"/>
        </w:tc>
      </w:tr>
      <w:tr w:rsidR="00FB08B6" w14:paraId="66C8CDEA" w14:textId="77777777" w:rsidTr="00FB08B6">
        <w:trPr>
          <w:trHeight w:val="396"/>
        </w:trPr>
        <w:tc>
          <w:tcPr>
            <w:tcW w:w="2924" w:type="dxa"/>
          </w:tcPr>
          <w:p w14:paraId="61E87CC0" w14:textId="77777777" w:rsidR="00FB08B6" w:rsidRDefault="00FB08B6"/>
        </w:tc>
        <w:tc>
          <w:tcPr>
            <w:tcW w:w="2924" w:type="dxa"/>
          </w:tcPr>
          <w:p w14:paraId="2EBC86FA" w14:textId="77777777" w:rsidR="00FB08B6" w:rsidRDefault="00FB08B6"/>
        </w:tc>
        <w:tc>
          <w:tcPr>
            <w:tcW w:w="2924" w:type="dxa"/>
          </w:tcPr>
          <w:p w14:paraId="1192FF0A" w14:textId="77777777" w:rsidR="00FB08B6" w:rsidRDefault="00FB08B6"/>
        </w:tc>
        <w:tc>
          <w:tcPr>
            <w:tcW w:w="2924" w:type="dxa"/>
          </w:tcPr>
          <w:p w14:paraId="4F4ECA6B" w14:textId="77777777" w:rsidR="00FB08B6" w:rsidRDefault="00FB08B6"/>
        </w:tc>
        <w:tc>
          <w:tcPr>
            <w:tcW w:w="2924" w:type="dxa"/>
          </w:tcPr>
          <w:p w14:paraId="1CB85605" w14:textId="77777777" w:rsidR="00FB08B6" w:rsidRDefault="00FB08B6"/>
        </w:tc>
      </w:tr>
      <w:tr w:rsidR="00FB08B6" w14:paraId="0C155C9B" w14:textId="77777777" w:rsidTr="00FB08B6">
        <w:trPr>
          <w:trHeight w:val="396"/>
        </w:trPr>
        <w:tc>
          <w:tcPr>
            <w:tcW w:w="2924" w:type="dxa"/>
          </w:tcPr>
          <w:p w14:paraId="40906A84" w14:textId="77777777" w:rsidR="00FB08B6" w:rsidRDefault="00FB08B6"/>
        </w:tc>
        <w:tc>
          <w:tcPr>
            <w:tcW w:w="2924" w:type="dxa"/>
          </w:tcPr>
          <w:p w14:paraId="679986A9" w14:textId="77777777" w:rsidR="00FB08B6" w:rsidRDefault="00FB08B6"/>
        </w:tc>
        <w:tc>
          <w:tcPr>
            <w:tcW w:w="2924" w:type="dxa"/>
          </w:tcPr>
          <w:p w14:paraId="07D001FA" w14:textId="77777777" w:rsidR="00FB08B6" w:rsidRDefault="00FB08B6"/>
        </w:tc>
        <w:tc>
          <w:tcPr>
            <w:tcW w:w="2924" w:type="dxa"/>
          </w:tcPr>
          <w:p w14:paraId="51E87B9B" w14:textId="77777777" w:rsidR="00FB08B6" w:rsidRDefault="00FB08B6"/>
        </w:tc>
        <w:tc>
          <w:tcPr>
            <w:tcW w:w="2924" w:type="dxa"/>
          </w:tcPr>
          <w:p w14:paraId="5EDAD474" w14:textId="77777777" w:rsidR="00FB08B6" w:rsidRDefault="00FB08B6"/>
        </w:tc>
      </w:tr>
      <w:tr w:rsidR="00FB08B6" w14:paraId="0F71DAD4" w14:textId="77777777" w:rsidTr="00FB08B6">
        <w:trPr>
          <w:trHeight w:val="396"/>
        </w:trPr>
        <w:tc>
          <w:tcPr>
            <w:tcW w:w="2924" w:type="dxa"/>
          </w:tcPr>
          <w:p w14:paraId="2A8E6074" w14:textId="77777777" w:rsidR="00FB08B6" w:rsidRDefault="00FB08B6"/>
        </w:tc>
        <w:tc>
          <w:tcPr>
            <w:tcW w:w="2924" w:type="dxa"/>
          </w:tcPr>
          <w:p w14:paraId="1850EAA0" w14:textId="77777777" w:rsidR="00FB08B6" w:rsidRDefault="00FB08B6"/>
        </w:tc>
        <w:tc>
          <w:tcPr>
            <w:tcW w:w="2924" w:type="dxa"/>
          </w:tcPr>
          <w:p w14:paraId="7345B00C" w14:textId="77777777" w:rsidR="00FB08B6" w:rsidRDefault="00FB08B6"/>
        </w:tc>
        <w:tc>
          <w:tcPr>
            <w:tcW w:w="2924" w:type="dxa"/>
          </w:tcPr>
          <w:p w14:paraId="537FB7D7" w14:textId="77777777" w:rsidR="00FB08B6" w:rsidRDefault="00FB08B6"/>
        </w:tc>
        <w:tc>
          <w:tcPr>
            <w:tcW w:w="2924" w:type="dxa"/>
          </w:tcPr>
          <w:p w14:paraId="65BC9A21" w14:textId="77777777" w:rsidR="00FB08B6" w:rsidRDefault="00FB08B6"/>
        </w:tc>
      </w:tr>
      <w:tr w:rsidR="00FB08B6" w14:paraId="624671D8" w14:textId="77777777" w:rsidTr="00FB08B6">
        <w:trPr>
          <w:trHeight w:val="396"/>
        </w:trPr>
        <w:tc>
          <w:tcPr>
            <w:tcW w:w="2924" w:type="dxa"/>
          </w:tcPr>
          <w:p w14:paraId="2DF15F31" w14:textId="77777777" w:rsidR="00FB08B6" w:rsidRDefault="00FB08B6"/>
        </w:tc>
        <w:tc>
          <w:tcPr>
            <w:tcW w:w="2924" w:type="dxa"/>
          </w:tcPr>
          <w:p w14:paraId="1FDD9878" w14:textId="77777777" w:rsidR="00FB08B6" w:rsidRDefault="00FB08B6"/>
        </w:tc>
        <w:tc>
          <w:tcPr>
            <w:tcW w:w="2924" w:type="dxa"/>
          </w:tcPr>
          <w:p w14:paraId="132EF9E1" w14:textId="77777777" w:rsidR="00FB08B6" w:rsidRDefault="00FB08B6"/>
        </w:tc>
        <w:tc>
          <w:tcPr>
            <w:tcW w:w="2924" w:type="dxa"/>
          </w:tcPr>
          <w:p w14:paraId="0C34EEC1" w14:textId="77777777" w:rsidR="00FB08B6" w:rsidRDefault="00FB08B6"/>
        </w:tc>
        <w:tc>
          <w:tcPr>
            <w:tcW w:w="2924" w:type="dxa"/>
          </w:tcPr>
          <w:p w14:paraId="65B81690" w14:textId="77777777" w:rsidR="00FB08B6" w:rsidRDefault="00FB08B6"/>
        </w:tc>
      </w:tr>
      <w:tr w:rsidR="00FB08B6" w14:paraId="687F6CC6" w14:textId="77777777" w:rsidTr="00FB08B6">
        <w:trPr>
          <w:trHeight w:val="396"/>
        </w:trPr>
        <w:tc>
          <w:tcPr>
            <w:tcW w:w="2924" w:type="dxa"/>
          </w:tcPr>
          <w:p w14:paraId="1DE4ADA4" w14:textId="77777777" w:rsidR="00FB08B6" w:rsidRDefault="00FB08B6"/>
        </w:tc>
        <w:tc>
          <w:tcPr>
            <w:tcW w:w="2924" w:type="dxa"/>
          </w:tcPr>
          <w:p w14:paraId="0E8B950A" w14:textId="77777777" w:rsidR="00FB08B6" w:rsidRDefault="00FB08B6"/>
        </w:tc>
        <w:tc>
          <w:tcPr>
            <w:tcW w:w="2924" w:type="dxa"/>
          </w:tcPr>
          <w:p w14:paraId="1BE16A84" w14:textId="77777777" w:rsidR="00FB08B6" w:rsidRDefault="00FB08B6"/>
        </w:tc>
        <w:tc>
          <w:tcPr>
            <w:tcW w:w="2924" w:type="dxa"/>
          </w:tcPr>
          <w:p w14:paraId="31C0012D" w14:textId="77777777" w:rsidR="00FB08B6" w:rsidRDefault="00FB08B6"/>
        </w:tc>
        <w:tc>
          <w:tcPr>
            <w:tcW w:w="2924" w:type="dxa"/>
          </w:tcPr>
          <w:p w14:paraId="2DF9F02B" w14:textId="77777777" w:rsidR="00FB08B6" w:rsidRDefault="00FB08B6"/>
        </w:tc>
      </w:tr>
      <w:tr w:rsidR="00FB08B6" w14:paraId="2C75C7D5" w14:textId="77777777" w:rsidTr="00FB08B6">
        <w:trPr>
          <w:trHeight w:val="396"/>
        </w:trPr>
        <w:tc>
          <w:tcPr>
            <w:tcW w:w="2924" w:type="dxa"/>
          </w:tcPr>
          <w:p w14:paraId="7B7CC8E2" w14:textId="77777777" w:rsidR="00FB08B6" w:rsidRDefault="00FB08B6"/>
        </w:tc>
        <w:tc>
          <w:tcPr>
            <w:tcW w:w="2924" w:type="dxa"/>
          </w:tcPr>
          <w:p w14:paraId="766B7ABA" w14:textId="77777777" w:rsidR="00FB08B6" w:rsidRDefault="00FB08B6"/>
        </w:tc>
        <w:tc>
          <w:tcPr>
            <w:tcW w:w="2924" w:type="dxa"/>
          </w:tcPr>
          <w:p w14:paraId="1450238A" w14:textId="77777777" w:rsidR="00FB08B6" w:rsidRDefault="00FB08B6"/>
        </w:tc>
        <w:tc>
          <w:tcPr>
            <w:tcW w:w="2924" w:type="dxa"/>
          </w:tcPr>
          <w:p w14:paraId="6170233F" w14:textId="77777777" w:rsidR="00FB08B6" w:rsidRDefault="00FB08B6"/>
        </w:tc>
        <w:tc>
          <w:tcPr>
            <w:tcW w:w="2924" w:type="dxa"/>
          </w:tcPr>
          <w:p w14:paraId="260517FB" w14:textId="77777777" w:rsidR="00FB08B6" w:rsidRDefault="00FB08B6"/>
        </w:tc>
      </w:tr>
      <w:tr w:rsidR="00FB08B6" w14:paraId="52B576F6" w14:textId="77777777" w:rsidTr="00FB08B6">
        <w:trPr>
          <w:trHeight w:val="396"/>
        </w:trPr>
        <w:tc>
          <w:tcPr>
            <w:tcW w:w="2924" w:type="dxa"/>
          </w:tcPr>
          <w:p w14:paraId="3D801371" w14:textId="77777777" w:rsidR="00FB08B6" w:rsidRDefault="00FB08B6"/>
        </w:tc>
        <w:tc>
          <w:tcPr>
            <w:tcW w:w="2924" w:type="dxa"/>
          </w:tcPr>
          <w:p w14:paraId="7416645A" w14:textId="77777777" w:rsidR="00FB08B6" w:rsidRDefault="00FB08B6"/>
        </w:tc>
        <w:tc>
          <w:tcPr>
            <w:tcW w:w="2924" w:type="dxa"/>
          </w:tcPr>
          <w:p w14:paraId="1A14D5B2" w14:textId="77777777" w:rsidR="00FB08B6" w:rsidRDefault="00FB08B6"/>
        </w:tc>
        <w:tc>
          <w:tcPr>
            <w:tcW w:w="2924" w:type="dxa"/>
          </w:tcPr>
          <w:p w14:paraId="2C56D107" w14:textId="77777777" w:rsidR="00FB08B6" w:rsidRDefault="00FB08B6"/>
        </w:tc>
        <w:tc>
          <w:tcPr>
            <w:tcW w:w="2924" w:type="dxa"/>
          </w:tcPr>
          <w:p w14:paraId="199DB856" w14:textId="77777777" w:rsidR="00FB08B6" w:rsidRDefault="00FB08B6"/>
        </w:tc>
      </w:tr>
      <w:tr w:rsidR="00FB08B6" w14:paraId="0A9F6FE9" w14:textId="77777777" w:rsidTr="00FB08B6">
        <w:trPr>
          <w:trHeight w:val="426"/>
        </w:trPr>
        <w:tc>
          <w:tcPr>
            <w:tcW w:w="2924" w:type="dxa"/>
          </w:tcPr>
          <w:p w14:paraId="16A18C4B" w14:textId="77777777" w:rsidR="00FB08B6" w:rsidRDefault="00FB08B6"/>
        </w:tc>
        <w:tc>
          <w:tcPr>
            <w:tcW w:w="2924" w:type="dxa"/>
          </w:tcPr>
          <w:p w14:paraId="2302A1CE" w14:textId="77777777" w:rsidR="00FB08B6" w:rsidRDefault="00FB08B6"/>
        </w:tc>
        <w:tc>
          <w:tcPr>
            <w:tcW w:w="2924" w:type="dxa"/>
          </w:tcPr>
          <w:p w14:paraId="37061E00" w14:textId="77777777" w:rsidR="00FB08B6" w:rsidRDefault="00FB08B6"/>
        </w:tc>
        <w:tc>
          <w:tcPr>
            <w:tcW w:w="2924" w:type="dxa"/>
          </w:tcPr>
          <w:p w14:paraId="00B9A864" w14:textId="77777777" w:rsidR="00FB08B6" w:rsidRDefault="00FB08B6"/>
        </w:tc>
        <w:tc>
          <w:tcPr>
            <w:tcW w:w="2924" w:type="dxa"/>
          </w:tcPr>
          <w:p w14:paraId="6D7DB541" w14:textId="77777777" w:rsidR="00FB08B6" w:rsidRDefault="00FB08B6"/>
        </w:tc>
      </w:tr>
      <w:tr w:rsidR="00FB08B6" w14:paraId="3EFE2F5E" w14:textId="77777777" w:rsidTr="00FB08B6">
        <w:trPr>
          <w:trHeight w:val="365"/>
        </w:trPr>
        <w:tc>
          <w:tcPr>
            <w:tcW w:w="2924" w:type="dxa"/>
          </w:tcPr>
          <w:p w14:paraId="2194EEE0" w14:textId="77777777" w:rsidR="00FB08B6" w:rsidRDefault="00FB08B6"/>
        </w:tc>
        <w:tc>
          <w:tcPr>
            <w:tcW w:w="2924" w:type="dxa"/>
          </w:tcPr>
          <w:p w14:paraId="03F43FA5" w14:textId="77777777" w:rsidR="00FB08B6" w:rsidRDefault="00FB08B6"/>
        </w:tc>
        <w:tc>
          <w:tcPr>
            <w:tcW w:w="2924" w:type="dxa"/>
          </w:tcPr>
          <w:p w14:paraId="4C3A4241" w14:textId="77777777" w:rsidR="00FB08B6" w:rsidRDefault="00FB08B6"/>
        </w:tc>
        <w:tc>
          <w:tcPr>
            <w:tcW w:w="2924" w:type="dxa"/>
          </w:tcPr>
          <w:p w14:paraId="720CA2FC" w14:textId="77777777" w:rsidR="00FB08B6" w:rsidRDefault="00FB08B6"/>
        </w:tc>
        <w:tc>
          <w:tcPr>
            <w:tcW w:w="2924" w:type="dxa"/>
          </w:tcPr>
          <w:p w14:paraId="69D5828C" w14:textId="77777777" w:rsidR="00FB08B6" w:rsidRDefault="00FB08B6"/>
        </w:tc>
      </w:tr>
      <w:tr w:rsidR="00FB08B6" w14:paraId="5C72E578" w14:textId="77777777" w:rsidTr="00FB08B6">
        <w:trPr>
          <w:trHeight w:val="365"/>
        </w:trPr>
        <w:tc>
          <w:tcPr>
            <w:tcW w:w="2924" w:type="dxa"/>
          </w:tcPr>
          <w:p w14:paraId="4AFF53CB" w14:textId="77777777" w:rsidR="00FB08B6" w:rsidRDefault="00FB08B6"/>
        </w:tc>
        <w:tc>
          <w:tcPr>
            <w:tcW w:w="2924" w:type="dxa"/>
          </w:tcPr>
          <w:p w14:paraId="403E6BD6" w14:textId="77777777" w:rsidR="00FB08B6" w:rsidRDefault="00FB08B6"/>
        </w:tc>
        <w:tc>
          <w:tcPr>
            <w:tcW w:w="2924" w:type="dxa"/>
          </w:tcPr>
          <w:p w14:paraId="35BBC975" w14:textId="77777777" w:rsidR="00FB08B6" w:rsidRDefault="00FB08B6"/>
        </w:tc>
        <w:tc>
          <w:tcPr>
            <w:tcW w:w="2924" w:type="dxa"/>
          </w:tcPr>
          <w:p w14:paraId="002C69BF" w14:textId="77777777" w:rsidR="00FB08B6" w:rsidRDefault="00FB08B6"/>
        </w:tc>
        <w:tc>
          <w:tcPr>
            <w:tcW w:w="2924" w:type="dxa"/>
          </w:tcPr>
          <w:p w14:paraId="42E16881" w14:textId="77777777" w:rsidR="00FB08B6" w:rsidRDefault="00FB08B6"/>
        </w:tc>
      </w:tr>
      <w:tr w:rsidR="00FB08B6" w14:paraId="6F13CA47" w14:textId="77777777" w:rsidTr="00FB08B6">
        <w:trPr>
          <w:trHeight w:val="365"/>
        </w:trPr>
        <w:tc>
          <w:tcPr>
            <w:tcW w:w="2924" w:type="dxa"/>
          </w:tcPr>
          <w:p w14:paraId="3EDA1532" w14:textId="77777777" w:rsidR="00FB08B6" w:rsidRDefault="00FB08B6"/>
        </w:tc>
        <w:tc>
          <w:tcPr>
            <w:tcW w:w="2924" w:type="dxa"/>
          </w:tcPr>
          <w:p w14:paraId="4F6BE885" w14:textId="77777777" w:rsidR="00FB08B6" w:rsidRDefault="00FB08B6"/>
        </w:tc>
        <w:tc>
          <w:tcPr>
            <w:tcW w:w="2924" w:type="dxa"/>
          </w:tcPr>
          <w:p w14:paraId="79C4097C" w14:textId="77777777" w:rsidR="00FB08B6" w:rsidRDefault="00FB08B6"/>
        </w:tc>
        <w:tc>
          <w:tcPr>
            <w:tcW w:w="2924" w:type="dxa"/>
          </w:tcPr>
          <w:p w14:paraId="70ACCBB6" w14:textId="77777777" w:rsidR="00FB08B6" w:rsidRDefault="00FB08B6"/>
        </w:tc>
        <w:tc>
          <w:tcPr>
            <w:tcW w:w="2924" w:type="dxa"/>
          </w:tcPr>
          <w:p w14:paraId="300FF416" w14:textId="77777777" w:rsidR="00FB08B6" w:rsidRDefault="00FB08B6"/>
        </w:tc>
      </w:tr>
      <w:tr w:rsidR="00FB08B6" w14:paraId="6F7122C0" w14:textId="77777777" w:rsidTr="00FB08B6">
        <w:trPr>
          <w:trHeight w:val="365"/>
        </w:trPr>
        <w:tc>
          <w:tcPr>
            <w:tcW w:w="2924" w:type="dxa"/>
          </w:tcPr>
          <w:p w14:paraId="65440146" w14:textId="77777777" w:rsidR="00FB08B6" w:rsidRDefault="00FB08B6"/>
        </w:tc>
        <w:tc>
          <w:tcPr>
            <w:tcW w:w="2924" w:type="dxa"/>
          </w:tcPr>
          <w:p w14:paraId="7CF1C174" w14:textId="77777777" w:rsidR="00FB08B6" w:rsidRDefault="00FB08B6"/>
        </w:tc>
        <w:tc>
          <w:tcPr>
            <w:tcW w:w="2924" w:type="dxa"/>
          </w:tcPr>
          <w:p w14:paraId="619775FA" w14:textId="77777777" w:rsidR="00FB08B6" w:rsidRDefault="00FB08B6"/>
        </w:tc>
        <w:tc>
          <w:tcPr>
            <w:tcW w:w="2924" w:type="dxa"/>
          </w:tcPr>
          <w:p w14:paraId="0A95D4F6" w14:textId="77777777" w:rsidR="00FB08B6" w:rsidRDefault="00FB08B6"/>
        </w:tc>
        <w:tc>
          <w:tcPr>
            <w:tcW w:w="2924" w:type="dxa"/>
          </w:tcPr>
          <w:p w14:paraId="31178C61" w14:textId="77777777" w:rsidR="00FB08B6" w:rsidRDefault="00FB08B6"/>
        </w:tc>
      </w:tr>
      <w:tr w:rsidR="00FB08B6" w14:paraId="09E2B6D1" w14:textId="77777777" w:rsidTr="00FB08B6">
        <w:trPr>
          <w:trHeight w:val="365"/>
        </w:trPr>
        <w:tc>
          <w:tcPr>
            <w:tcW w:w="2924" w:type="dxa"/>
          </w:tcPr>
          <w:p w14:paraId="624F24D2" w14:textId="77777777" w:rsidR="00FB08B6" w:rsidRDefault="00FB08B6"/>
        </w:tc>
        <w:tc>
          <w:tcPr>
            <w:tcW w:w="2924" w:type="dxa"/>
          </w:tcPr>
          <w:p w14:paraId="11447CE9" w14:textId="77777777" w:rsidR="00FB08B6" w:rsidRDefault="00FB08B6"/>
        </w:tc>
        <w:tc>
          <w:tcPr>
            <w:tcW w:w="2924" w:type="dxa"/>
          </w:tcPr>
          <w:p w14:paraId="0B78AA59" w14:textId="77777777" w:rsidR="00FB08B6" w:rsidRDefault="00FB08B6"/>
        </w:tc>
        <w:tc>
          <w:tcPr>
            <w:tcW w:w="2924" w:type="dxa"/>
          </w:tcPr>
          <w:p w14:paraId="2F2BD88C" w14:textId="77777777" w:rsidR="00FB08B6" w:rsidRDefault="00FB08B6"/>
        </w:tc>
        <w:tc>
          <w:tcPr>
            <w:tcW w:w="2924" w:type="dxa"/>
          </w:tcPr>
          <w:p w14:paraId="401F3FE3" w14:textId="77777777" w:rsidR="00FB08B6" w:rsidRDefault="00FB08B6"/>
        </w:tc>
      </w:tr>
      <w:tr w:rsidR="00FB08B6" w14:paraId="26343364" w14:textId="77777777" w:rsidTr="00FB08B6">
        <w:trPr>
          <w:trHeight w:val="365"/>
        </w:trPr>
        <w:tc>
          <w:tcPr>
            <w:tcW w:w="2924" w:type="dxa"/>
          </w:tcPr>
          <w:p w14:paraId="598C311D" w14:textId="77777777" w:rsidR="00FB08B6" w:rsidRDefault="00FB08B6"/>
        </w:tc>
        <w:tc>
          <w:tcPr>
            <w:tcW w:w="2924" w:type="dxa"/>
          </w:tcPr>
          <w:p w14:paraId="7245006C" w14:textId="77777777" w:rsidR="00FB08B6" w:rsidRDefault="00FB08B6"/>
        </w:tc>
        <w:tc>
          <w:tcPr>
            <w:tcW w:w="2924" w:type="dxa"/>
          </w:tcPr>
          <w:p w14:paraId="5C2E15BC" w14:textId="77777777" w:rsidR="00FB08B6" w:rsidRDefault="00FB08B6"/>
        </w:tc>
        <w:tc>
          <w:tcPr>
            <w:tcW w:w="2924" w:type="dxa"/>
          </w:tcPr>
          <w:p w14:paraId="6F04B9B7" w14:textId="77777777" w:rsidR="00FB08B6" w:rsidRDefault="00FB08B6"/>
        </w:tc>
        <w:tc>
          <w:tcPr>
            <w:tcW w:w="2924" w:type="dxa"/>
          </w:tcPr>
          <w:p w14:paraId="23559B51" w14:textId="77777777" w:rsidR="00FB08B6" w:rsidRDefault="00FB08B6"/>
        </w:tc>
      </w:tr>
      <w:tr w:rsidR="00FB08B6" w14:paraId="1550879C" w14:textId="77777777" w:rsidTr="00FB08B6">
        <w:trPr>
          <w:trHeight w:val="365"/>
        </w:trPr>
        <w:tc>
          <w:tcPr>
            <w:tcW w:w="2924" w:type="dxa"/>
          </w:tcPr>
          <w:p w14:paraId="3BA44950" w14:textId="77777777" w:rsidR="00FB08B6" w:rsidRDefault="00FB08B6"/>
        </w:tc>
        <w:tc>
          <w:tcPr>
            <w:tcW w:w="2924" w:type="dxa"/>
          </w:tcPr>
          <w:p w14:paraId="289D4E91" w14:textId="77777777" w:rsidR="00FB08B6" w:rsidRDefault="00FB08B6"/>
        </w:tc>
        <w:tc>
          <w:tcPr>
            <w:tcW w:w="2924" w:type="dxa"/>
          </w:tcPr>
          <w:p w14:paraId="35DBD59C" w14:textId="77777777" w:rsidR="00FB08B6" w:rsidRDefault="00FB08B6"/>
        </w:tc>
        <w:tc>
          <w:tcPr>
            <w:tcW w:w="2924" w:type="dxa"/>
          </w:tcPr>
          <w:p w14:paraId="4D9E9FB5" w14:textId="77777777" w:rsidR="00FB08B6" w:rsidRDefault="00FB08B6"/>
        </w:tc>
        <w:tc>
          <w:tcPr>
            <w:tcW w:w="2924" w:type="dxa"/>
          </w:tcPr>
          <w:p w14:paraId="5961BB05" w14:textId="77777777" w:rsidR="00FB08B6" w:rsidRDefault="00FB08B6"/>
        </w:tc>
      </w:tr>
      <w:tr w:rsidR="00FB08B6" w14:paraId="53E13E5C" w14:textId="77777777" w:rsidTr="00FB08B6">
        <w:trPr>
          <w:trHeight w:val="365"/>
        </w:trPr>
        <w:tc>
          <w:tcPr>
            <w:tcW w:w="2924" w:type="dxa"/>
          </w:tcPr>
          <w:p w14:paraId="4D6F2883" w14:textId="77777777" w:rsidR="00FB08B6" w:rsidRDefault="00FB08B6"/>
        </w:tc>
        <w:tc>
          <w:tcPr>
            <w:tcW w:w="2924" w:type="dxa"/>
          </w:tcPr>
          <w:p w14:paraId="3C721650" w14:textId="77777777" w:rsidR="00FB08B6" w:rsidRDefault="00FB08B6"/>
        </w:tc>
        <w:tc>
          <w:tcPr>
            <w:tcW w:w="2924" w:type="dxa"/>
          </w:tcPr>
          <w:p w14:paraId="7FCEC40A" w14:textId="77777777" w:rsidR="00FB08B6" w:rsidRDefault="00FB08B6"/>
        </w:tc>
        <w:tc>
          <w:tcPr>
            <w:tcW w:w="2924" w:type="dxa"/>
          </w:tcPr>
          <w:p w14:paraId="3A43B0B0" w14:textId="77777777" w:rsidR="00FB08B6" w:rsidRDefault="00FB08B6"/>
        </w:tc>
        <w:tc>
          <w:tcPr>
            <w:tcW w:w="2924" w:type="dxa"/>
          </w:tcPr>
          <w:p w14:paraId="51DE2FEB" w14:textId="77777777" w:rsidR="00FB08B6" w:rsidRDefault="00FB08B6"/>
        </w:tc>
      </w:tr>
      <w:tr w:rsidR="00FB08B6" w14:paraId="2C046402" w14:textId="77777777" w:rsidTr="00FB08B6">
        <w:trPr>
          <w:trHeight w:val="365"/>
        </w:trPr>
        <w:tc>
          <w:tcPr>
            <w:tcW w:w="2924" w:type="dxa"/>
          </w:tcPr>
          <w:p w14:paraId="03223029" w14:textId="77777777" w:rsidR="00FB08B6" w:rsidRDefault="00FB08B6"/>
        </w:tc>
        <w:tc>
          <w:tcPr>
            <w:tcW w:w="2924" w:type="dxa"/>
          </w:tcPr>
          <w:p w14:paraId="519E351D" w14:textId="77777777" w:rsidR="00FB08B6" w:rsidRDefault="00FB08B6"/>
        </w:tc>
        <w:tc>
          <w:tcPr>
            <w:tcW w:w="2924" w:type="dxa"/>
          </w:tcPr>
          <w:p w14:paraId="3D68776C" w14:textId="77777777" w:rsidR="00FB08B6" w:rsidRDefault="00FB08B6"/>
        </w:tc>
        <w:tc>
          <w:tcPr>
            <w:tcW w:w="2924" w:type="dxa"/>
          </w:tcPr>
          <w:p w14:paraId="6BBA4B90" w14:textId="77777777" w:rsidR="00FB08B6" w:rsidRDefault="00FB08B6"/>
        </w:tc>
        <w:tc>
          <w:tcPr>
            <w:tcW w:w="2924" w:type="dxa"/>
          </w:tcPr>
          <w:p w14:paraId="64F1D1A4" w14:textId="77777777" w:rsidR="00FB08B6" w:rsidRDefault="00FB08B6"/>
        </w:tc>
      </w:tr>
      <w:tr w:rsidR="00FB08B6" w14:paraId="49ADE077" w14:textId="77777777" w:rsidTr="00FB08B6">
        <w:trPr>
          <w:trHeight w:val="365"/>
        </w:trPr>
        <w:tc>
          <w:tcPr>
            <w:tcW w:w="2924" w:type="dxa"/>
          </w:tcPr>
          <w:p w14:paraId="3F7D7BFD" w14:textId="77777777" w:rsidR="00FB08B6" w:rsidRDefault="00FB08B6"/>
        </w:tc>
        <w:tc>
          <w:tcPr>
            <w:tcW w:w="2924" w:type="dxa"/>
          </w:tcPr>
          <w:p w14:paraId="4C0A7BE4" w14:textId="77777777" w:rsidR="00FB08B6" w:rsidRDefault="00FB08B6"/>
        </w:tc>
        <w:tc>
          <w:tcPr>
            <w:tcW w:w="2924" w:type="dxa"/>
          </w:tcPr>
          <w:p w14:paraId="493FB1A5" w14:textId="77777777" w:rsidR="00FB08B6" w:rsidRDefault="00FB08B6"/>
        </w:tc>
        <w:tc>
          <w:tcPr>
            <w:tcW w:w="2924" w:type="dxa"/>
          </w:tcPr>
          <w:p w14:paraId="2B8EDC49" w14:textId="77777777" w:rsidR="00FB08B6" w:rsidRDefault="00FB08B6"/>
        </w:tc>
        <w:tc>
          <w:tcPr>
            <w:tcW w:w="2924" w:type="dxa"/>
          </w:tcPr>
          <w:p w14:paraId="22A5B217" w14:textId="77777777" w:rsidR="00FB08B6" w:rsidRDefault="00FB08B6"/>
        </w:tc>
      </w:tr>
      <w:tr w:rsidR="00FB08B6" w14:paraId="08510657" w14:textId="77777777" w:rsidTr="00FB08B6">
        <w:trPr>
          <w:trHeight w:val="365"/>
        </w:trPr>
        <w:tc>
          <w:tcPr>
            <w:tcW w:w="2924" w:type="dxa"/>
          </w:tcPr>
          <w:p w14:paraId="2E891357" w14:textId="77777777" w:rsidR="00FB08B6" w:rsidRDefault="00FB08B6"/>
        </w:tc>
        <w:tc>
          <w:tcPr>
            <w:tcW w:w="2924" w:type="dxa"/>
          </w:tcPr>
          <w:p w14:paraId="5BB7CFD7" w14:textId="77777777" w:rsidR="00FB08B6" w:rsidRDefault="00FB08B6"/>
        </w:tc>
        <w:tc>
          <w:tcPr>
            <w:tcW w:w="2924" w:type="dxa"/>
          </w:tcPr>
          <w:p w14:paraId="35AD3FC7" w14:textId="77777777" w:rsidR="00FB08B6" w:rsidRDefault="00FB08B6"/>
        </w:tc>
        <w:tc>
          <w:tcPr>
            <w:tcW w:w="2924" w:type="dxa"/>
          </w:tcPr>
          <w:p w14:paraId="52747282" w14:textId="77777777" w:rsidR="00FB08B6" w:rsidRDefault="00FB08B6"/>
        </w:tc>
        <w:tc>
          <w:tcPr>
            <w:tcW w:w="2924" w:type="dxa"/>
          </w:tcPr>
          <w:p w14:paraId="5859CE6D" w14:textId="77777777" w:rsidR="00FB08B6" w:rsidRDefault="00FB08B6"/>
        </w:tc>
      </w:tr>
      <w:tr w:rsidR="00FB08B6" w14:paraId="2850920A" w14:textId="77777777" w:rsidTr="00FB08B6">
        <w:trPr>
          <w:trHeight w:val="365"/>
        </w:trPr>
        <w:tc>
          <w:tcPr>
            <w:tcW w:w="2924" w:type="dxa"/>
          </w:tcPr>
          <w:p w14:paraId="276CE9CF" w14:textId="77777777" w:rsidR="00FB08B6" w:rsidRDefault="00FB08B6"/>
        </w:tc>
        <w:tc>
          <w:tcPr>
            <w:tcW w:w="2924" w:type="dxa"/>
          </w:tcPr>
          <w:p w14:paraId="18527881" w14:textId="77777777" w:rsidR="00FB08B6" w:rsidRDefault="00FB08B6"/>
        </w:tc>
        <w:tc>
          <w:tcPr>
            <w:tcW w:w="2924" w:type="dxa"/>
          </w:tcPr>
          <w:p w14:paraId="2EE59939" w14:textId="77777777" w:rsidR="00FB08B6" w:rsidRDefault="00FB08B6"/>
        </w:tc>
        <w:tc>
          <w:tcPr>
            <w:tcW w:w="2924" w:type="dxa"/>
          </w:tcPr>
          <w:p w14:paraId="3933E790" w14:textId="77777777" w:rsidR="00FB08B6" w:rsidRDefault="00FB08B6"/>
        </w:tc>
        <w:tc>
          <w:tcPr>
            <w:tcW w:w="2924" w:type="dxa"/>
          </w:tcPr>
          <w:p w14:paraId="17476092" w14:textId="77777777" w:rsidR="00FB08B6" w:rsidRDefault="00FB08B6"/>
        </w:tc>
      </w:tr>
      <w:tr w:rsidR="00FB08B6" w14:paraId="4D42DD6F" w14:textId="77777777" w:rsidTr="00FB08B6">
        <w:trPr>
          <w:trHeight w:val="365"/>
        </w:trPr>
        <w:tc>
          <w:tcPr>
            <w:tcW w:w="2924" w:type="dxa"/>
          </w:tcPr>
          <w:p w14:paraId="20DD65FF" w14:textId="77777777" w:rsidR="00FB08B6" w:rsidRDefault="00FB08B6"/>
        </w:tc>
        <w:tc>
          <w:tcPr>
            <w:tcW w:w="2924" w:type="dxa"/>
          </w:tcPr>
          <w:p w14:paraId="689E9BEF" w14:textId="77777777" w:rsidR="00FB08B6" w:rsidRDefault="00FB08B6"/>
        </w:tc>
        <w:tc>
          <w:tcPr>
            <w:tcW w:w="2924" w:type="dxa"/>
          </w:tcPr>
          <w:p w14:paraId="27D117C9" w14:textId="77777777" w:rsidR="00FB08B6" w:rsidRDefault="00FB08B6"/>
        </w:tc>
        <w:tc>
          <w:tcPr>
            <w:tcW w:w="2924" w:type="dxa"/>
          </w:tcPr>
          <w:p w14:paraId="1B8A4C71" w14:textId="77777777" w:rsidR="00FB08B6" w:rsidRDefault="00FB08B6"/>
        </w:tc>
        <w:tc>
          <w:tcPr>
            <w:tcW w:w="2924" w:type="dxa"/>
          </w:tcPr>
          <w:p w14:paraId="23A35D66" w14:textId="77777777" w:rsidR="00FB08B6" w:rsidRDefault="00FB08B6"/>
        </w:tc>
      </w:tr>
      <w:tr w:rsidR="00FB08B6" w14:paraId="565A43CC" w14:textId="77777777" w:rsidTr="00FB08B6">
        <w:trPr>
          <w:trHeight w:val="365"/>
        </w:trPr>
        <w:tc>
          <w:tcPr>
            <w:tcW w:w="2924" w:type="dxa"/>
          </w:tcPr>
          <w:p w14:paraId="1935BAD3" w14:textId="77777777" w:rsidR="00FB08B6" w:rsidRDefault="00FB08B6"/>
        </w:tc>
        <w:tc>
          <w:tcPr>
            <w:tcW w:w="2924" w:type="dxa"/>
          </w:tcPr>
          <w:p w14:paraId="3D4CFFC7" w14:textId="77777777" w:rsidR="00FB08B6" w:rsidRDefault="00FB08B6"/>
        </w:tc>
        <w:tc>
          <w:tcPr>
            <w:tcW w:w="2924" w:type="dxa"/>
          </w:tcPr>
          <w:p w14:paraId="4DFD47F0" w14:textId="77777777" w:rsidR="00FB08B6" w:rsidRDefault="00FB08B6"/>
        </w:tc>
        <w:tc>
          <w:tcPr>
            <w:tcW w:w="2924" w:type="dxa"/>
          </w:tcPr>
          <w:p w14:paraId="08BDA971" w14:textId="77777777" w:rsidR="00FB08B6" w:rsidRDefault="00FB08B6"/>
        </w:tc>
        <w:tc>
          <w:tcPr>
            <w:tcW w:w="2924" w:type="dxa"/>
          </w:tcPr>
          <w:p w14:paraId="6F1A1310" w14:textId="77777777" w:rsidR="00FB08B6" w:rsidRDefault="00FB08B6"/>
        </w:tc>
      </w:tr>
      <w:tr w:rsidR="00FB08B6" w14:paraId="09537AA4" w14:textId="77777777" w:rsidTr="00FB08B6">
        <w:trPr>
          <w:trHeight w:val="365"/>
        </w:trPr>
        <w:tc>
          <w:tcPr>
            <w:tcW w:w="2924" w:type="dxa"/>
          </w:tcPr>
          <w:p w14:paraId="5FE7D408" w14:textId="77777777" w:rsidR="00FB08B6" w:rsidRDefault="00FB08B6"/>
        </w:tc>
        <w:tc>
          <w:tcPr>
            <w:tcW w:w="2924" w:type="dxa"/>
          </w:tcPr>
          <w:p w14:paraId="5BBE1876" w14:textId="77777777" w:rsidR="00FB08B6" w:rsidRDefault="00FB08B6"/>
        </w:tc>
        <w:tc>
          <w:tcPr>
            <w:tcW w:w="2924" w:type="dxa"/>
          </w:tcPr>
          <w:p w14:paraId="26BD53BD" w14:textId="77777777" w:rsidR="00FB08B6" w:rsidRDefault="00FB08B6"/>
        </w:tc>
        <w:tc>
          <w:tcPr>
            <w:tcW w:w="2924" w:type="dxa"/>
          </w:tcPr>
          <w:p w14:paraId="48425094" w14:textId="77777777" w:rsidR="00FB08B6" w:rsidRDefault="00FB08B6"/>
        </w:tc>
        <w:tc>
          <w:tcPr>
            <w:tcW w:w="2924" w:type="dxa"/>
          </w:tcPr>
          <w:p w14:paraId="331A0C37" w14:textId="77777777" w:rsidR="00FB08B6" w:rsidRDefault="00FB08B6"/>
        </w:tc>
      </w:tr>
      <w:tr w:rsidR="00FB08B6" w14:paraId="15D4AFB4" w14:textId="77777777" w:rsidTr="00FB08B6">
        <w:trPr>
          <w:trHeight w:val="365"/>
        </w:trPr>
        <w:tc>
          <w:tcPr>
            <w:tcW w:w="2924" w:type="dxa"/>
          </w:tcPr>
          <w:p w14:paraId="6294A531" w14:textId="77777777" w:rsidR="00FB08B6" w:rsidRDefault="00FB08B6"/>
        </w:tc>
        <w:tc>
          <w:tcPr>
            <w:tcW w:w="2924" w:type="dxa"/>
          </w:tcPr>
          <w:p w14:paraId="7B922ACE" w14:textId="77777777" w:rsidR="00FB08B6" w:rsidRDefault="00FB08B6"/>
        </w:tc>
        <w:tc>
          <w:tcPr>
            <w:tcW w:w="2924" w:type="dxa"/>
          </w:tcPr>
          <w:p w14:paraId="31811128" w14:textId="77777777" w:rsidR="00FB08B6" w:rsidRDefault="00FB08B6"/>
        </w:tc>
        <w:tc>
          <w:tcPr>
            <w:tcW w:w="2924" w:type="dxa"/>
          </w:tcPr>
          <w:p w14:paraId="3F7BE9CC" w14:textId="77777777" w:rsidR="00FB08B6" w:rsidRDefault="00FB08B6"/>
        </w:tc>
        <w:tc>
          <w:tcPr>
            <w:tcW w:w="2924" w:type="dxa"/>
          </w:tcPr>
          <w:p w14:paraId="0FC50EC7" w14:textId="77777777" w:rsidR="00FB08B6" w:rsidRDefault="00FB08B6"/>
        </w:tc>
      </w:tr>
      <w:tr w:rsidR="00FB08B6" w14:paraId="590EF791" w14:textId="77777777" w:rsidTr="00FB08B6">
        <w:trPr>
          <w:trHeight w:val="365"/>
        </w:trPr>
        <w:tc>
          <w:tcPr>
            <w:tcW w:w="2924" w:type="dxa"/>
          </w:tcPr>
          <w:p w14:paraId="1B6543D7" w14:textId="77777777" w:rsidR="00FB08B6" w:rsidRDefault="00FB08B6"/>
        </w:tc>
        <w:tc>
          <w:tcPr>
            <w:tcW w:w="2924" w:type="dxa"/>
          </w:tcPr>
          <w:p w14:paraId="16E85278" w14:textId="77777777" w:rsidR="00FB08B6" w:rsidRDefault="00FB08B6"/>
        </w:tc>
        <w:tc>
          <w:tcPr>
            <w:tcW w:w="2924" w:type="dxa"/>
          </w:tcPr>
          <w:p w14:paraId="69B08462" w14:textId="77777777" w:rsidR="00FB08B6" w:rsidRDefault="00FB08B6"/>
        </w:tc>
        <w:tc>
          <w:tcPr>
            <w:tcW w:w="2924" w:type="dxa"/>
          </w:tcPr>
          <w:p w14:paraId="33D385AF" w14:textId="77777777" w:rsidR="00FB08B6" w:rsidRDefault="00FB08B6"/>
        </w:tc>
        <w:tc>
          <w:tcPr>
            <w:tcW w:w="2924" w:type="dxa"/>
          </w:tcPr>
          <w:p w14:paraId="54BC5B7F" w14:textId="77777777" w:rsidR="00FB08B6" w:rsidRDefault="00FB08B6"/>
        </w:tc>
      </w:tr>
      <w:tr w:rsidR="00FB08B6" w14:paraId="3B17BE41" w14:textId="77777777" w:rsidTr="00FB08B6">
        <w:trPr>
          <w:trHeight w:val="365"/>
        </w:trPr>
        <w:tc>
          <w:tcPr>
            <w:tcW w:w="2924" w:type="dxa"/>
          </w:tcPr>
          <w:p w14:paraId="2E3C6D1D" w14:textId="77777777" w:rsidR="00FB08B6" w:rsidRDefault="00FB08B6"/>
        </w:tc>
        <w:tc>
          <w:tcPr>
            <w:tcW w:w="2924" w:type="dxa"/>
          </w:tcPr>
          <w:p w14:paraId="5F32B98A" w14:textId="77777777" w:rsidR="00FB08B6" w:rsidRDefault="00FB08B6"/>
        </w:tc>
        <w:tc>
          <w:tcPr>
            <w:tcW w:w="2924" w:type="dxa"/>
          </w:tcPr>
          <w:p w14:paraId="3804D254" w14:textId="77777777" w:rsidR="00FB08B6" w:rsidRDefault="00FB08B6"/>
        </w:tc>
        <w:tc>
          <w:tcPr>
            <w:tcW w:w="2924" w:type="dxa"/>
          </w:tcPr>
          <w:p w14:paraId="2C05A946" w14:textId="77777777" w:rsidR="00FB08B6" w:rsidRDefault="00FB08B6"/>
        </w:tc>
        <w:tc>
          <w:tcPr>
            <w:tcW w:w="2924" w:type="dxa"/>
          </w:tcPr>
          <w:p w14:paraId="703BA437" w14:textId="77777777" w:rsidR="00FB08B6" w:rsidRDefault="00FB08B6"/>
        </w:tc>
      </w:tr>
      <w:tr w:rsidR="00FB08B6" w14:paraId="4574C28C" w14:textId="77777777" w:rsidTr="00FB08B6">
        <w:trPr>
          <w:trHeight w:val="365"/>
        </w:trPr>
        <w:tc>
          <w:tcPr>
            <w:tcW w:w="2924" w:type="dxa"/>
          </w:tcPr>
          <w:p w14:paraId="18EA8939" w14:textId="77777777" w:rsidR="00FB08B6" w:rsidRDefault="00FB08B6"/>
        </w:tc>
        <w:tc>
          <w:tcPr>
            <w:tcW w:w="2924" w:type="dxa"/>
          </w:tcPr>
          <w:p w14:paraId="789F1FBA" w14:textId="77777777" w:rsidR="00FB08B6" w:rsidRDefault="00FB08B6"/>
        </w:tc>
        <w:tc>
          <w:tcPr>
            <w:tcW w:w="2924" w:type="dxa"/>
          </w:tcPr>
          <w:p w14:paraId="0B91227A" w14:textId="77777777" w:rsidR="00FB08B6" w:rsidRDefault="00FB08B6"/>
        </w:tc>
        <w:tc>
          <w:tcPr>
            <w:tcW w:w="2924" w:type="dxa"/>
          </w:tcPr>
          <w:p w14:paraId="59E45831" w14:textId="77777777" w:rsidR="00FB08B6" w:rsidRDefault="00FB08B6"/>
        </w:tc>
        <w:tc>
          <w:tcPr>
            <w:tcW w:w="2924" w:type="dxa"/>
          </w:tcPr>
          <w:p w14:paraId="281840A5" w14:textId="77777777" w:rsidR="00FB08B6" w:rsidRDefault="00FB08B6"/>
        </w:tc>
      </w:tr>
      <w:tr w:rsidR="00FB08B6" w14:paraId="0F2146FB" w14:textId="77777777" w:rsidTr="00FB08B6">
        <w:trPr>
          <w:trHeight w:val="365"/>
        </w:trPr>
        <w:tc>
          <w:tcPr>
            <w:tcW w:w="2924" w:type="dxa"/>
          </w:tcPr>
          <w:p w14:paraId="2B584F13" w14:textId="77777777" w:rsidR="00FB08B6" w:rsidRDefault="00FB08B6"/>
        </w:tc>
        <w:tc>
          <w:tcPr>
            <w:tcW w:w="2924" w:type="dxa"/>
          </w:tcPr>
          <w:p w14:paraId="75DE5A0D" w14:textId="77777777" w:rsidR="00FB08B6" w:rsidRDefault="00FB08B6"/>
        </w:tc>
        <w:tc>
          <w:tcPr>
            <w:tcW w:w="2924" w:type="dxa"/>
          </w:tcPr>
          <w:p w14:paraId="6E318FDE" w14:textId="77777777" w:rsidR="00FB08B6" w:rsidRDefault="00FB08B6"/>
        </w:tc>
        <w:tc>
          <w:tcPr>
            <w:tcW w:w="2924" w:type="dxa"/>
          </w:tcPr>
          <w:p w14:paraId="7E692E42" w14:textId="77777777" w:rsidR="00FB08B6" w:rsidRDefault="00FB08B6"/>
        </w:tc>
        <w:tc>
          <w:tcPr>
            <w:tcW w:w="2924" w:type="dxa"/>
          </w:tcPr>
          <w:p w14:paraId="2420887F" w14:textId="77777777" w:rsidR="00FB08B6" w:rsidRDefault="00FB08B6"/>
        </w:tc>
      </w:tr>
    </w:tbl>
    <w:p w14:paraId="386C0250" w14:textId="77777777" w:rsidR="00093B51" w:rsidRDefault="00093B51"/>
    <w:sectPr w:rsidR="00093B51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7408841">
    <w:abstractNumId w:val="8"/>
  </w:num>
  <w:num w:numId="2" w16cid:durableId="733238357">
    <w:abstractNumId w:val="6"/>
  </w:num>
  <w:num w:numId="3" w16cid:durableId="2034458396">
    <w:abstractNumId w:val="5"/>
  </w:num>
  <w:num w:numId="4" w16cid:durableId="1381517936">
    <w:abstractNumId w:val="4"/>
  </w:num>
  <w:num w:numId="5" w16cid:durableId="726757267">
    <w:abstractNumId w:val="7"/>
  </w:num>
  <w:num w:numId="6" w16cid:durableId="202258732">
    <w:abstractNumId w:val="3"/>
  </w:num>
  <w:num w:numId="7" w16cid:durableId="1639460404">
    <w:abstractNumId w:val="2"/>
  </w:num>
  <w:num w:numId="8" w16cid:durableId="1253589156">
    <w:abstractNumId w:val="1"/>
  </w:num>
  <w:num w:numId="9" w16cid:durableId="97517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3B51"/>
    <w:rsid w:val="0015074B"/>
    <w:rsid w:val="0029639D"/>
    <w:rsid w:val="00326F90"/>
    <w:rsid w:val="00AA1D8D"/>
    <w:rsid w:val="00B47730"/>
    <w:rsid w:val="00B729C0"/>
    <w:rsid w:val="00CB0664"/>
    <w:rsid w:val="00FB08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0F581"/>
  <w14:defaultImageDpi w14:val="300"/>
  <w15:docId w15:val="{0FC3DC29-08AB-C145-8645-89EA2AD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ISABELLE PEARL DUFF</cp:lastModifiedBy>
  <cp:revision>2</cp:revision>
  <dcterms:created xsi:type="dcterms:W3CDTF">2013-12-23T23:15:00Z</dcterms:created>
  <dcterms:modified xsi:type="dcterms:W3CDTF">2025-05-21T04:05:00Z</dcterms:modified>
  <cp:category/>
</cp:coreProperties>
</file>